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5959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Федерального закона № 125-ФЗ от 24.07.1998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установленные законом сроки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</w:t>
      </w:r>
      <w:r>
        <w:rPr>
          <w:rFonts w:ascii="Times New Roman" w:eastAsia="Times New Roman" w:hAnsi="Times New Roman" w:cs="Times New Roman"/>
          <w:sz w:val="28"/>
          <w:szCs w:val="28"/>
        </w:rPr>
        <w:t>3598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5959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101-25-000-6965-</w:t>
      </w:r>
      <w:r>
        <w:rPr>
          <w:rFonts w:ascii="Times New Roman" w:eastAsia="Times New Roman" w:hAnsi="Times New Roman" w:cs="Times New Roman"/>
          <w:sz w:val="28"/>
          <w:szCs w:val="28"/>
        </w:rPr>
        <w:t>3598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Саакову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Юграгеострой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Сааков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